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1038-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06.02.2023 и решения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привлеченным к административной ответственности 14.06.2023 по ч.1 ст.19.24 КоАП РФ (вступило в законную силу 05.09.2023)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д.51,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 на регистрацию в орган внутренних дел</w:t>
      </w:r>
      <w:r>
        <w:rPr>
          <w:rFonts w:ascii="Times New Roman" w:eastAsia="Times New Roman" w:hAnsi="Times New Roman" w:cs="Times New Roman"/>
        </w:rPr>
        <w:t>, чем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263273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14.05.2024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Fonts w:ascii="Times New Roman" w:eastAsia="Times New Roman" w:hAnsi="Times New Roman" w:cs="Times New Roman"/>
        </w:rPr>
        <w:t>06.02.2023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01.12.2023; </w:t>
      </w: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86262586/3884</w:t>
      </w:r>
      <w:r>
        <w:rPr>
          <w:rFonts w:ascii="Times New Roman" w:eastAsia="Times New Roman" w:hAnsi="Times New Roman" w:cs="Times New Roman"/>
        </w:rPr>
        <w:t xml:space="preserve"> от 14.06.2023</w:t>
      </w:r>
      <w:r>
        <w:rPr>
          <w:rFonts w:ascii="Times New Roman" w:eastAsia="Times New Roman" w:hAnsi="Times New Roman" w:cs="Times New Roman"/>
        </w:rPr>
        <w:t xml:space="preserve">; 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</w:rPr>
        <w:t>04.05.2023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о месте жительства от 19.12.2023.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положения ч.3 ст.19.24 КоАП РФ необходимо рассматривать во взаимосвязи с п.2 ч.1 ст.4.3 и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2000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>КБК 72011601203019000140,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0412365400725010382419151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